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公共治理视野下的软法</w:t>
      </w:r>
    </w:p>
    <w:p>
      <w:r>
        <w:rPr>
          <w:rFonts w:ascii="宋体" w:hAnsi="宋体" w:eastAsia="宋体"/>
          <w:sz w:val="24"/>
        </w:rPr>
        <w:t>张荣芳，沈跃东等著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公共治理视野下的软法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张荣芳，沈跃东等著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本书出售、求购地址：https://www.jiaokey.com/book/detail/12664711.html</w:t>
      </w:r>
    </w:p>
    <w:p>
      <w:r>
        <w:t>更多相关图书推荐：https://www.jiaokey.com</w:t>
      </w:r>
    </w:p>
    <w:p>
      <w:r>
        <w:t>张荣芳，沈跃东等著 其他作品：https://www.jiaokey.com/tag/张荣芳，沈跃东等著.html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关键词搜索：https://www.jiaokey.com/tag/公共治理视野下的软法.html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