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书名：电力通信技能实训教材</w:t>
      </w:r>
    </w:p>
    <w:p>
      <w:r>
        <w:t>作者：山西省电力公司编著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电力通信技能实训教材 评论地址：https://www.jiaokey.com/book/detail/12664697.html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