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建筑安全抗震鉴定与加固设计指南  2009版规范</w:t>
      </w:r>
    </w:p>
    <w:p>
      <w:r>
        <w:rPr>
          <w:rFonts w:ascii="宋体" w:hAnsi="宋体" w:eastAsia="宋体"/>
          <w:sz w:val="24"/>
        </w:rPr>
        <w:t>杨红卫著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建筑安全抗震鉴定与加固设计指南  2009版规范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本书出售、求购地址：https://www.jiaokey.com/book/detail/12664669.html</w:t>
      </w:r>
    </w:p>
    <w:p>
      <w:r>
        <w:t>更多相关图书推荐：https://www.jiaokey.com</w:t>
      </w:r>
    </w:p>
    <w:p>
      <w:r>
        <w:t>杨红卫著 其他作品：https://www.jiaokey.com/tag/杨红卫著.html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关键词搜索：https://www.jiaokey.com/tag/建筑安全抗震鉴定与加固设计指南  2009版规范.html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