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书名：补肾就这么轻松  给家人最好的护肾保健书</w:t>
      </w:r>
    </w:p>
    <w:p>
      <w:r>
        <w:t>作者：赵拥军主编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总页数：264</w:t>
      </w:r>
    </w:p>
    <w:p>
      <w:r>
        <w:t>更多请访问教客网: www.jiaokey.com</w:t>
      </w:r>
    </w:p>
    <w:p>
      <w:r>
        <w:t>补肾就这么轻松  给家人最好的护肾保健书 评论地址：https://www.jiaokey.com/book/detail/12664648.html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