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行政协议  区域政府间合作机制研究</w:t>
      </w:r>
    </w:p>
    <w:p>
      <w:r>
        <w:rPr>
          <w:rFonts w:ascii="宋体" w:hAnsi="宋体" w:eastAsia="宋体"/>
          <w:sz w:val="24"/>
        </w:rPr>
        <w:t>叶必丰，何渊，李煜兴等著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行政协议  区域政府间合作机制研究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叶必丰，何渊，李煜兴等著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本书出售、求购地址：https://www.jiaokey.com/book/detail/12664640.html</w:t>
      </w:r>
    </w:p>
    <w:p>
      <w:r>
        <w:t>更多相关图书推荐：https://www.jiaokey.com</w:t>
      </w:r>
    </w:p>
    <w:p>
      <w:r>
        <w:t>叶必丰，何渊，李煜兴等著 其他作品：https://www.jiaokey.com/tag/叶必丰，何渊，李煜兴等著.html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关键词搜索：https://www.jiaokey.com/tag/行政协议  区域政府间合作机制研究.html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