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阿尔伯特·爱因斯坦  永远的瞬间幻觉</w:t>
      </w:r>
    </w:p>
    <w:p>
      <w:r>
        <w:rPr>
          <w:rFonts w:ascii="宋体" w:hAnsi="宋体" w:eastAsia="宋体"/>
          <w:sz w:val="24"/>
        </w:rPr>
        <w:t>（以）耶路撒冷希伯来大学阿尔伯特·爱因斯坦档案馆，（以）芭芭拉·沃尔夫，（以）泽夫·罗森克兰茨编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阿尔伯特·爱因斯坦  永远的瞬间幻觉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（以）耶路撒冷希伯来大学阿尔伯特·爱因斯坦档案馆，（以）芭芭拉·沃尔夫，（以）泽夫·罗森克兰茨编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本书出售、求购地址：https://www.jiaokey.com/book/detail/12664633.html</w:t>
      </w:r>
    </w:p>
    <w:p>
      <w:r>
        <w:t>更多相关图书推荐：https://www.jiaokey.com</w:t>
      </w:r>
    </w:p>
    <w:p>
      <w:r>
        <w:t>（以）耶路撒冷希伯来大学阿尔伯特·爱因斯坦档案馆，（以）芭芭拉·沃尔夫，（以）泽夫·罗森克兰茨编 其他作品：https://www.jiaokey.com/tag/（以）耶路撒冷希伯来大学阿尔伯特·爱因斯坦档案馆，（以）芭芭拉·沃尔夫，（以）泽夫·罗森克兰茨编.html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关键词搜索：https://www.jiaokey.com/tag/阿尔伯特·爱因斯坦  永远的瞬间幻觉.html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