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书名：样板间  2  欧式田园</w:t>
      </w:r>
    </w:p>
    <w:p>
      <w:r>
        <w:t>作者：本社编</w:t>
      </w:r>
    </w:p>
    <w:p>
      <w:r>
        <w:t>出版社：武汉:华中科技大学出版社,2010.07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样板间  2  欧式田园 评论地址：https://www.jiaokey.com/book/detail/12664632.html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