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分布式水文模型EasyDHM</w:t>
      </w:r>
    </w:p>
    <w:p>
      <w:r>
        <w:rPr>
          <w:rFonts w:ascii="宋体" w:hAnsi="宋体" w:eastAsia="宋体"/>
          <w:sz w:val="24"/>
        </w:rPr>
        <w:t>雷晓辉，蒋云钟，王浩等著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分布式水文模型EasyDHM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雷晓辉，蒋云钟，王浩等著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本书出售、求购地址：https://www.jiaokey.com/book/detail/12664600.html</w:t>
      </w:r>
    </w:p>
    <w:p>
      <w:r>
        <w:t>更多相关图书推荐：https://www.jiaokey.com</w:t>
      </w:r>
    </w:p>
    <w:p>
      <w:r>
        <w:t>雷晓辉，蒋云钟，王浩等著 其他作品：https://www.jiaokey.com/tag/雷晓辉，蒋云钟，王浩等著.html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关键词搜索：https://www.jiaokey.com/tag/分布式水文模型EasyDHM.html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