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北京的金粉遗事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北京的金粉遗事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本书出售、求购地址：https://www.jiaokey.com/book/detail/12664595.html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关键词搜索：https://www.jiaokey.com/tag/北京的金粉遗事.html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