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湖边有棵许愿树  等你在花开的时节  纯情版</w:t>
      </w:r>
    </w:p>
    <w:p>
      <w:r>
        <w:rPr>
          <w:rFonts w:ascii="宋体" w:hAnsi="宋体" w:eastAsia="宋体"/>
          <w:sz w:val="24"/>
        </w:rPr>
        <w:t>刘凡选编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湖边有棵许愿树  等你在花开的时节  纯情版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本书出售、求购地址：https://www.jiaokey.com/book/detail/12664542.html</w:t>
      </w:r>
    </w:p>
    <w:p>
      <w:r>
        <w:t>更多相关图书推荐：https://www.jiaokey.com</w:t>
      </w:r>
    </w:p>
    <w:p>
      <w:r>
        <w:t>刘凡选编 其他作品：https://www.jiaokey.com/tag/刘凡选编.html</w:t>
      </w:r>
    </w:p>
    <w:p>
      <w:r>
        <w:t>关键词搜索：https://www.jiaokey.com/tag/湖边有棵许愿树  等你在花开的时节  纯情版.html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