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我最闪亮  青春文学主流阅读者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我最闪亮  青春文学主流阅读者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本书出售、求购地址：https://www.jiaokey.com/book/detail/12664485.html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关键词搜索：https://www.jiaokey.com/tag/我最闪亮  青春文学主流阅读者.html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