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2008年值得中学生珍藏的100篇小小说</w:t>
      </w:r>
    </w:p>
    <w:p>
      <w:r>
        <w:rPr>
          <w:rFonts w:ascii="宋体" w:hAnsi="宋体" w:eastAsia="宋体"/>
          <w:sz w:val="24"/>
        </w:rPr>
        <w:t>陈雄，黄棋主编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2008年值得中学生珍藏的100篇小小说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本书出售、求购地址：https://www.jiaokey.com/book/detail/12664475.html</w:t>
      </w:r>
    </w:p>
    <w:p>
      <w:r>
        <w:t>更多相关图书推荐：https://www.jiaokey.com</w:t>
      </w:r>
    </w:p>
    <w:p>
      <w:r>
        <w:t>陈雄，黄棋主编 其他作品：https://www.jiaokey.com/tag/陈雄，黄棋主编.html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关键词搜索：https://www.jiaokey.com/tag/2008年值得中学生珍藏的100篇小小说.html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