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上  中华国学传世浩典  经史精解本  最新彩图版</w:t>
      </w:r>
    </w:p>
    <w:p>
      <w:r>
        <w:rPr>
          <w:rFonts w:ascii="宋体" w:hAnsi="宋体" w:eastAsia="宋体"/>
          <w:sz w:val="24"/>
        </w:rPr>
        <w:t>臧瀚之等编著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上  中华国学传世浩典  经史精解本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本书出售、求购地址：https://www.jiaokey.com/book/detail/12664461.html</w:t>
      </w:r>
    </w:p>
    <w:p>
      <w:r>
        <w:t>更多相关图书推荐：https://www.jiaokey.com</w:t>
      </w:r>
    </w:p>
    <w:p>
      <w:r>
        <w:t>臧瀚之等编著 其他作品：https://www.jiaokey.com/tag/臧瀚之等编著.html</w:t>
      </w:r>
    </w:p>
    <w:p>
      <w:r>
        <w:t>北京:京华出版社,2008.09 出版图书：https://www.jiaokey.com/tag/北京:京华出版社,2008.09.html</w:t>
      </w:r>
    </w:p>
    <w:p>
      <w:r>
        <w:t>关键词搜索：https://www.jiaokey.com/tag/历史故事-中国-当代.html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