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书名：天蝎座之白日出没的月球</w:t>
      </w:r>
    </w:p>
    <w:p>
      <w:r>
        <w:t>作者：研小色等著</w:t>
      </w:r>
    </w:p>
    <w:p>
      <w:r>
        <w:t>出版社：沈阳：万卷出版公司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天蝎座之白日出没的月球 评论地址：https://www.jiaokey.com/book/detail/12664459.html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