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如果爱 请深爱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如果爱 请深爱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本书出售、求购地址：https://www.jiaokey.com/book/detail/12664447.html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北京:中国青年出版社,2010.04 出版图书：https://www.jiaokey.com/tag/北京:中国青年出版社,2010.04.html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