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增补痘疹金镜录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增补痘疹金镜录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本书出售、求购地址：https://www.jiaokey.com/book/detail/12664358.html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关键词搜索：https://www.jiaokey.com/tag/增补痘疹金镜录.html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