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马评王氏外科症治全生集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马评王氏外科症治全生集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本书出售、求购地址：https://www.jiaokey.com/book/detail/12664256.html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关键词搜索：https://www.jiaokey.com/tag/马评王氏外科症治全生集.html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