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书名：谁来支付你的BMW</w:t>
      </w:r>
    </w:p>
    <w:p>
      <w:r>
        <w:t>作者：吴沁雨著</w:t>
      </w:r>
    </w:p>
    <w:p>
      <w:r>
        <w:t>出版社：北京：群众出版社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谁来支付你的BMW 评论地址：https://www.jiaokey.com/book/detail/12663941.html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