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下  宏基伟业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下  宏基伟业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本书出售、求购地址：https://www.jiaokey.com/book/detail/12663918.html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关键词搜索：https://www.jiaokey.com/tag/朱元璋  下  宏基伟业.html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