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上  宣武崇文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上  宣武崇文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本书出售、求购地址：https://www.jiaokey.com/book/detail/12663907.html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关键词搜索：https://www.jiaokey.com/tag/朱元璋  上  宣武崇文.html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