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列宾美院毕业创作选  下</w:t>
      </w:r>
    </w:p>
    <w:p>
      <w:r>
        <w:rPr>
          <w:rFonts w:ascii="宋体" w:hAnsi="宋体" w:eastAsia="宋体"/>
          <w:sz w:val="24"/>
        </w:rPr>
        <w:t>（苏）扎莫京等绘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列宾美院毕业创作选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（苏）扎莫京等绘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本书出售、求购地址：https://www.jiaokey.com/book/detail/12663899.html</w:t>
      </w:r>
    </w:p>
    <w:p>
      <w:r>
        <w:t>更多相关图书推荐：https://www.jiaokey.com</w:t>
      </w:r>
    </w:p>
    <w:p>
      <w:r>
        <w:t>（苏）扎莫京等绘 其他作品：https://www.jiaokey.com/tag/（苏）扎莫京等绘.html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关键词搜索：https://www.jiaokey.com/tag/列宾美院毕业创作选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