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  电影剧本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本书出售、求购地址：https://www.jiaokey.com/book/detail/12663890.html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关键词搜索：https://www.jiaokey.com/tag/洛丽塔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