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梅森探案集-图文版法庭推理小说：奇怪的合同  独眼证人</w:t>
      </w:r>
    </w:p>
    <w:p>
      <w:r>
        <w:rPr>
          <w:rFonts w:ascii="宋体" w:hAnsi="宋体" w:eastAsia="宋体"/>
          <w:sz w:val="24"/>
        </w:rPr>
        <w:t>（美）厄尔·斯坦利·加德纳；齐兰芝译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梅森探案集-图文版法庭推理小说：奇怪的合同  独眼证人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（美）厄尔·斯坦利·加德纳；齐兰芝译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本书出售、求购地址：https://www.jiaokey.com/book/detail/12663868.html</w:t>
      </w:r>
    </w:p>
    <w:p>
      <w:r>
        <w:t>更多相关图书推荐：https://www.jiaokey.com</w:t>
      </w:r>
    </w:p>
    <w:p>
      <w:r>
        <w:t>（美）厄尔·斯坦利·加德纳；齐兰芝译 其他作品：https://www.jiaokey.com/tag/（美）厄尔·斯坦利·加德纳；齐兰芝译.html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关键词搜索：https://www.jiaokey.com/tag/梅森探案集-图文版法庭推理小说：奇怪的合同  独眼证人.html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