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书名：约翰内斯·勃拉姆斯  帕格尼尼变奏曲</w:t>
      </w:r>
    </w:p>
    <w:p>
      <w:r>
        <w:t>作者：李曦微译</w:t>
      </w:r>
    </w:p>
    <w:p>
      <w:r>
        <w:t>出版社：上海:上海教育出版社,2010.06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约翰内斯·勃拉姆斯  帕格尼尼变奏曲 评论地址：https://www.jiaokey.com/book/detail/12663866.html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