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德彪西前奏曲  第1集  中外文对照</w:t>
      </w:r>
    </w:p>
    <w:p>
      <w:r>
        <w:rPr>
          <w:rFonts w:ascii="宋体" w:hAnsi="宋体" w:eastAsia="宋体"/>
          <w:sz w:val="24"/>
        </w:rPr>
        <w:t>麦可·斯特格曼，麦可尔·贝洛夫编订；李曦微译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德彪西前奏曲  第1集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麦可·斯特格曼，麦可尔·贝洛夫编订；李曦微译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本书出售、求购地址：https://www.jiaokey.com/book/detail/12663856.html</w:t>
      </w:r>
    </w:p>
    <w:p>
      <w:r>
        <w:t>更多相关图书推荐：https://www.jiaokey.com</w:t>
      </w:r>
    </w:p>
    <w:p>
      <w:r>
        <w:t>麦可·斯特格曼，麦可尔·贝洛夫编订；李曦微译 其他作品：https://www.jiaokey.com/tag/麦可·斯特格曼，麦可尔·贝洛夫编订；李曦微译.html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关键词搜索：https://www.jiaokey.com/tag/德彪西前奏曲  第1集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