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第2卷  奥吉·马奇历险记  下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第2卷  奥吉·马奇历险记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本书出售、求购地址：https://www.jiaokey.com/book/detail/12663854.html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关键词搜索：https://www.jiaokey.com/tag/索尔·贝娄全集  第2卷  奥吉·马奇历险记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