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特权沉浮录</w:t>
      </w:r>
    </w:p>
    <w:p>
      <w:r>
        <w:rPr>
          <w:rFonts w:ascii="宋体" w:hAnsi="宋体" w:eastAsia="宋体"/>
          <w:sz w:val="24"/>
        </w:rPr>
        <w:t>（美）菲利普·马戈林（PhillipMa）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特权沉浮录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（美）菲利普·马戈林（PhillipMa）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本书出售、求购地址：https://www.jiaokey.com/book/detail/12663842.html</w:t>
      </w:r>
    </w:p>
    <w:p>
      <w:r>
        <w:t>更多相关图书推荐：https://www.jiaokey.com</w:t>
      </w:r>
    </w:p>
    <w:p>
      <w:r>
        <w:t>（美）菲利普·马戈林（PhillipMa） 其他作品：https://www.jiaokey.com/tag/（美）菲利普·马戈林（PhillipMa）.html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关键词搜索：https://www.jiaokey.com/tag/特权沉浮录.html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