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书名：永恒的记忆  从邮票，明信片和纪念章看精彩世博历史</w:t>
      </w:r>
    </w:p>
    <w:p>
      <w:r>
        <w:t>作者：李近明著</w:t>
      </w:r>
    </w:p>
    <w:p>
      <w:r>
        <w:t>出版社：上海：上海教育出版社</w:t>
      </w:r>
    </w:p>
    <w:p>
      <w:r>
        <w:t>出版日期：2010.04</w:t>
      </w:r>
    </w:p>
    <w:p>
      <w:r>
        <w:t>总页数：218</w:t>
      </w:r>
    </w:p>
    <w:p>
      <w:r>
        <w:t>更多请访问教客网: www.jiaokey.com</w:t>
      </w:r>
    </w:p>
    <w:p>
      <w:r>
        <w:t>永恒的记忆  从邮票，明信片和纪念章看精彩世博历史 评论地址：https://www.jiaokey.com/book/detail/12663811.html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