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书名：世博会简史</w:t>
      </w:r>
    </w:p>
    <w:p>
      <w:r>
        <w:t>作者：周秀琴，李近明，刘守柔著</w:t>
      </w:r>
    </w:p>
    <w:p>
      <w:r>
        <w:t>出版社：上海：上海教育出版社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世博会简史 评论地址：https://www.jiaokey.com/book/detail/12663780.html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