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书名：外国文学名著速览  第1卷</w:t>
      </w:r>
    </w:p>
    <w:p>
      <w:r>
        <w:t>作者：方位津主编</w:t>
      </w:r>
    </w:p>
    <w:p>
      <w:r>
        <w:t>出版社：北京:华夏出版社,2010.06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外国文学名著速览  第1卷 评论地址：https://www.jiaokey.com/book/detail/12663779.html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