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考研核心词汇8100速记掌中宝</w:t>
      </w:r>
    </w:p>
    <w:p>
      <w:r>
        <w:rPr>
          <w:rFonts w:ascii="宋体" w:hAnsi="宋体" w:eastAsia="宋体"/>
          <w:sz w:val="24"/>
        </w:rPr>
        <w:t>李阳，欧阳美芳主编；黑博士考研信息工作室组编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考研核心词汇8100速记掌中宝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李阳，欧阳美芳主编；黑博士考研信息工作室组编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本书出售、求购地址：https://www.jiaokey.com/book/detail/12663755.html</w:t>
      </w:r>
    </w:p>
    <w:p>
      <w:r>
        <w:t>更多相关图书推荐：https://www.jiaokey.com</w:t>
      </w:r>
    </w:p>
    <w:p>
      <w:r>
        <w:t>李阳，欧阳美芳主编；黑博士考研信息工作室组编 其他作品：https://www.jiaokey.com/tag/李阳，欧阳美芳主编；黑博士考研信息工作室组编.html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关键词搜索：https://www.jiaokey.com/tag/考研核心词汇8100速记掌中宝.html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