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背单词原来如此容易  英语单词“发音记忆法”  大学英语四年级  上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背单词原来如此容易  英语单词“发音记忆法”  大学英语四年级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本书出售、求购地址：https://www.jiaokey.com/book/detail/12663749.html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关键词搜索：https://www.jiaokey.com/tag/背单词原来如此容易  英语单词“发音记忆法”  大学英语四年级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