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商业秀：体验经济时代企业经营的感情原则</w:t>
      </w:r>
    </w:p>
    <w:p>
      <w:r>
        <w:rPr>
          <w:rFonts w:ascii="宋体" w:hAnsi="宋体" w:eastAsia="宋体"/>
          <w:sz w:val="24"/>
        </w:rPr>
        <w:t>（美）麦克凯恩著；王楠岽等译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商业秀：体验经济时代企业经营的感情原则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（美）麦克凯恩著；王楠岽等译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本书出售、求购地址：https://www.jiaokey.com/book/detail/12663725.html</w:t>
      </w:r>
    </w:p>
    <w:p>
      <w:r>
        <w:t>更多相关图书推荐：https://www.jiaokey.com</w:t>
      </w:r>
    </w:p>
    <w:p>
      <w:r>
        <w:t>（美）麦克凯恩著；王楠岽等译 其他作品：https://www.jiaokey.com/tag/（美）麦克凯恩著；王楠岽等译.html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关键词搜索：https://www.jiaokey.com/tag/商业秀：体验经济时代企业经营的感情原则.html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