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书名：美国家庭教育  第2版</w:t>
      </w:r>
    </w:p>
    <w:p>
      <w:r>
        <w:t>作者：（美）里克纳（Lickona，T.）著；喻佑斌，罗文盛译</w:t>
      </w:r>
    </w:p>
    <w:p>
      <w:r>
        <w:t>出版社：海口：海南出版社</w:t>
      </w:r>
    </w:p>
    <w:p>
      <w:r>
        <w:t>出版日期：2004.05</w:t>
      </w:r>
    </w:p>
    <w:p>
      <w:r>
        <w:t>总页数：386</w:t>
      </w:r>
    </w:p>
    <w:p>
      <w:r>
        <w:t>更多请访问教客网: www.jiaokey.com</w:t>
      </w:r>
    </w:p>
    <w:p>
      <w:r>
        <w:t>美国家庭教育  第2版 评论地址：https://www.jiaokey.com/book/detail/12663711.html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