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书名：智慧的对撞  科学灵感思维69型</w:t>
      </w:r>
    </w:p>
    <w:p>
      <w:r>
        <w:t>作者：姜汇川著</w:t>
      </w:r>
    </w:p>
    <w:p>
      <w:r>
        <w:t>出版社：沈阳：辽宁民族出版社</w:t>
      </w:r>
    </w:p>
    <w:p>
      <w:r>
        <w:t>出版日期：2002.01</w:t>
      </w:r>
    </w:p>
    <w:p>
      <w:r>
        <w:t>总页数：389</w:t>
      </w:r>
    </w:p>
    <w:p>
      <w:r>
        <w:t>更多请访问教客网: www.jiaokey.com</w:t>
      </w:r>
    </w:p>
    <w:p>
      <w:r>
        <w:t>智慧的对撞  科学灵感思维69型 评论地址：https://www.jiaokey.com/book/detail/12663670.html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