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奋斗的足迹  青岛民政事业八年回顾  1994-2002</w:t>
      </w:r>
    </w:p>
    <w:p>
      <w:r>
        <w:rPr>
          <w:rFonts w:ascii="宋体" w:hAnsi="宋体" w:eastAsia="宋体"/>
          <w:sz w:val="24"/>
        </w:rPr>
        <w:t>刘光享编著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奋斗的足迹  青岛民政事业八年回顾  1994-2002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本书出售、求购地址：https://www.jiaokey.com/book/detail/12663657.html</w:t>
      </w:r>
    </w:p>
    <w:p>
      <w:r>
        <w:t>更多相关图书推荐：https://www.jiaokey.com</w:t>
      </w:r>
    </w:p>
    <w:p>
      <w:r>
        <w:t>刘光享编著 其他作品：https://www.jiaokey.com/tag/刘光享编著.html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关键词搜索：https://www.jiaokey.com/tag/奋斗的足迹  青岛民政事业八年回顾  1994-2002.html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