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为信任奉献回报  华夏基金管理探索与实践</w:t>
      </w:r>
    </w:p>
    <w:p>
      <w:r>
        <w:rPr>
          <w:rFonts w:ascii="宋体" w:hAnsi="宋体" w:eastAsia="宋体"/>
          <w:sz w:val="24"/>
        </w:rPr>
        <w:t>张后奇，曾昭逸主编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为信任奉献回报  华夏基金管理探索与实践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张后奇，曾昭逸主编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本书出售、求购地址：https://www.jiaokey.com/book/detail/12663565.html</w:t>
      </w:r>
    </w:p>
    <w:p>
      <w:r>
        <w:t>更多相关图书推荐：https://www.jiaokey.com</w:t>
      </w:r>
    </w:p>
    <w:p>
      <w:r>
        <w:t>张后奇，曾昭逸主编 其他作品：https://www.jiaokey.com/tag/张后奇，曾昭逸主编.html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关键词搜索：https://www.jiaokey.com/tag/为信任奉献回报  华夏基金管理探索与实践.html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