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小生意秘诀一二0</w:t>
      </w:r>
    </w:p>
    <w:p>
      <w:r>
        <w:rPr>
          <w:rFonts w:ascii="宋体" w:hAnsi="宋体" w:eastAsia="宋体"/>
          <w:sz w:val="24"/>
        </w:rPr>
        <w:t>（日）富永正文著；黄美珍译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小生意秘诀一二0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（日）富永正文著；黄美珍译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本书出售、求购地址：https://www.jiaokey.com/book/detail/12663518.html</w:t>
      </w:r>
    </w:p>
    <w:p>
      <w:r>
        <w:t>更多相关图书推荐：https://www.jiaokey.com</w:t>
      </w:r>
    </w:p>
    <w:p>
      <w:r>
        <w:t>（日）富永正文著；黄美珍译 其他作品：https://www.jiaokey.com/tag/（日）富永正文著；黄美珍译.html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关键词搜索：https://www.jiaokey.com/tag/小生意秘诀一二0.html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