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书名：第一印象心理学  如何在初次见面就给人好感</w:t>
      </w:r>
    </w:p>
    <w:p>
      <w:r>
        <w:t>作者:珍娜德，艾丽莎著</w:t>
      </w:r>
    </w:p>
    <w:p>
      <w:r>
        <w:t>出版社:尖端出版股份有限公司</w:t>
      </w:r>
    </w:p>
    <w:p>
      <w:r>
        <w:t>出版日期：1988.09</w:t>
      </w:r>
    </w:p>
    <w:p>
      <w:r>
        <w:t>总页数：190</w:t>
      </w:r>
    </w:p>
    <w:p>
      <w:r>
        <w:t>更多请访问教客网:www.jiaokey.com</w:t>
      </w:r>
    </w:p>
    <w:p>
      <w:r>
        <w:t>第一印象心理学  如何在初次见面就给人好感评论地址：https://www.jiaokey.com/book/detail/12663513.html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