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中国人民银行上海现场会议文件选集  五集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中国人民银行上海现场会议文件选集  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本书出售、求购地址：https://www.jiaokey.com/book/detail/12663503.html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关键词搜索：https://www.jiaokey.com/tag/中国人民银行上海现场会议文件选集  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