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社会主义农村金融体系  1  干训试用教材</w:t>
      </w:r>
    </w:p>
    <w:p>
      <w:r>
        <w:rPr>
          <w:rFonts w:ascii="宋体" w:hAnsi="宋体" w:eastAsia="宋体"/>
          <w:sz w:val="24"/>
        </w:rPr>
        <w:t>蔡济群，曹积仁主编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社会主义农村金融体系  1  干训试用教材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蔡济群，曹积仁主编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中国农业银行总行人司司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本书出售、求购地址：https://www.jiaokey.com/book/detail/12663465.html</w:t>
      </w:r>
    </w:p>
    <w:p>
      <w:r>
        <w:t>更多相关图书推荐：https://www.jiaokey.com</w:t>
      </w:r>
    </w:p>
    <w:p>
      <w:r>
        <w:t>蔡济群，曹积仁主编 其他作品：https://www.jiaokey.com/tag/蔡济群，曹积仁主编.html</w:t>
      </w:r>
    </w:p>
    <w:p>
      <w:r>
        <w:t>中国农业银行总行人司司 出版图书：https://www.jiaokey.com/tag/中国农业银行总行人司司.html</w:t>
      </w:r>
    </w:p>
    <w:p>
      <w:r>
        <w:t>关键词搜索：https://www.jiaokey.com/tag/社会主义农村金融体系  1  干训试用教材.html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