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书名：中文版Authorware 6一本通  基础、技巧、实例</w:t>
      </w:r>
    </w:p>
    <w:p>
      <w:r>
        <w:t>作者:互动空间工作室编</w:t>
      </w:r>
    </w:p>
    <w:p>
      <w:r>
        <w:t>出版社:四川电子音像出版中心</w:t>
      </w:r>
    </w:p>
    <w:p>
      <w:r>
        <w:t>出版日期：2003</w:t>
      </w:r>
    </w:p>
    <w:p>
      <w:r>
        <w:t>总页数：300</w:t>
      </w:r>
    </w:p>
    <w:p>
      <w:r>
        <w:t>更多请访问教客网:www.jiaokey.com</w:t>
      </w:r>
    </w:p>
    <w:p>
      <w:r>
        <w:t>中文版Authorware 6一本通  基础、技巧、实例评论地址：https://www.jiaokey.com/book/detail/12663449.html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