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大学英语语法讲座和练习  修订三版</w:t>
      </w:r>
    </w:p>
    <w:p>
      <w:r>
        <w:rPr>
          <w:rFonts w:ascii="宋体" w:hAnsi="宋体" w:eastAsia="宋体"/>
          <w:sz w:val="24"/>
        </w:rPr>
        <w:t>李俊峰，汪家扬编著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大学英语语法讲座和练习  修订三版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李俊峰，汪家扬编著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本书出售、求购地址：https://www.jiaokey.com/book/detail/12663410.html</w:t>
      </w:r>
    </w:p>
    <w:p>
      <w:r>
        <w:t>更多相关图书推荐：https://www.jiaokey.com</w:t>
      </w:r>
    </w:p>
    <w:p>
      <w:r>
        <w:t>李俊峰，汪家扬编著 其他作品：https://www.jiaokey.com/tag/李俊峰，汪家扬编著.html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关键词搜索：https://www.jiaokey.com/tag/大学英语语法讲座和练习  修订三版.html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