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新编名人精品书系  第2卷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新编名人精品书系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本书出售、求购地址：https://www.jiaokey.com/book/detail/12663403.html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关键词搜索：https://www.jiaokey.com/tag/新编名人精品书系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