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大众菜谱：美味凉拌菜600款</w:t>
      </w:r>
    </w:p>
    <w:p>
      <w:r>
        <w:rPr>
          <w:rFonts w:ascii="宋体" w:hAnsi="宋体" w:eastAsia="宋体"/>
          <w:sz w:val="24"/>
        </w:rPr>
        <w:t>肖桂林主编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大众菜谱：美味凉拌菜600款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肖桂林主编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本书出售、求购地址：https://www.jiaokey.com/book/detail/12663396.html</w:t>
      </w:r>
    </w:p>
    <w:p>
      <w:r>
        <w:t>更多相关图书推荐：https://www.jiaokey.com</w:t>
      </w:r>
    </w:p>
    <w:p>
      <w:r>
        <w:t>肖桂林主编 其他作品：https://www.jiaokey.com/tag/肖桂林主编.html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关键词搜索：https://www.jiaokey.com/tag/大众菜谱：美味凉拌菜600款.html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