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  财政学教学大纲  （试行）</w:t>
      </w:r>
    </w:p>
    <w:p>
      <w:r>
        <w:t>作者：何盛明，梁尚敏主编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总页数：40</w:t>
      </w:r>
    </w:p>
    <w:p>
      <w:r>
        <w:t>更多请访问教客网: www.jiaokey.com</w:t>
      </w:r>
    </w:p>
    <w:p>
      <w:r>
        <w:t>高等财经院校  财政学教学大纲  （试行） 评论地址：https://www.jiaokey.com/book/detail/12663390.html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