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大众菜谱·美味山东菜600款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大众菜谱·美味山东菜600款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本书出售、求购地址：https://www.jiaokey.com/book/detail/12663386.html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关键词搜索：https://www.jiaokey.com/tag/大众菜谱·美味山东菜600款.html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