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书名：择业：通向成功的起点</w:t>
      </w:r>
    </w:p>
    <w:p>
      <w:r>
        <w:t>作者：李星文著</w:t>
      </w:r>
    </w:p>
    <w:p>
      <w:r>
        <w:t>出版社：长春：吉林人民出版社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择业：通向成功的起点 评论地址：https://www.jiaokey.com/book/detail/12663304.html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