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书名：扬州菜谱</w:t>
      </w:r>
    </w:p>
    <w:p>
      <w:r>
        <w:t>作者：江苏省商业学校烹调专业工农兵学员编</w:t>
      </w:r>
    </w:p>
    <w:p>
      <w:r>
        <w:t>出版社：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扬州菜谱 评论地址：https://www.jiaokey.com/book/detail/12663251.html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