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书名：思想启迪系列丛书  成功的密码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思想启迪系列丛书  成功的密码 评论地址：https://www.jiaokey.com/book/detail/12663247.html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